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070a" w14:textId="8080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Мақаншы от 26 июля 2024 года № 8-39/VIII "О бюджете Каратуминского сельского округа района Мақаншы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8 октября 2024 года № 12-67/VIII. Утратило силу решением маслихата района Мақаншы области Абай от 30 декабря 2024 года № 16-112/VIII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Мақаншы области Абай от 30.12.2024 </w:t>
      </w:r>
      <w:r>
        <w:rPr>
          <w:rFonts w:ascii="Times New Roman"/>
          <w:b w:val="false"/>
          <w:i w:val="false"/>
          <w:color w:val="ff0000"/>
          <w:sz w:val="28"/>
        </w:rPr>
        <w:t>№ 16-112/VIII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Мақаншы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26 июля 2024 года №8-39/VIII "района Мақаншы на 2024-2026 годы"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“1. Утвердить бюджет Каратуминского сельского округа района Мақаншы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34 938,0 тысяч тенге, в том числе: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9 322,0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25 616,0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37 396,8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-2 458,8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2 458,8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2 458,8 тысяч тенге;”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12-67/VIII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8-39/VIII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Каратуминского сельского округа района Мақаншы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Внутренные налоги на товары,работы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