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2e02" w14:textId="ef02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26 июля 2024 года № 8-45/VIІІ "О бюджете Бахтинского сельского округа района Мақаншы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8 октября 2024 года № 12-63/VIII.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26 июля 2024 года № 8-45/VIІІ "О бюджете Бахтинского сельского округа района Мақаншы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Бахтинского сельского округа района Мақаншы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69 852,7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48 332,7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72 252,7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–2400,0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8-45/VIII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района Мақаншы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