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e052" w14:textId="c92e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Мақаншы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27 сентября 2024 года № 11-60/VIII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 оценки деятельности административных государственных служащих корпуса "Б"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13, маслихат района Мақаншы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маслихата района Мақаншы области Абай"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11-60/VIII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района Мақаншы области Абай"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района Мақаншы области Абай"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 оценки деятельности административных государственных служащих 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маслихата района Мақаншы области Абай" (далее - аппарат маслихата).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категории  Е - 2;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 Оценка осуществляется на основании результатов достижения КЦИ, методами ранжирования и 360 в зависимости от категории должности оцениваемого лица.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Мақаншы области Абай от 11.04.2025 </w:t>
      </w:r>
      <w:r>
        <w:rPr>
          <w:rFonts w:ascii="Times New Roman"/>
          <w:b w:val="false"/>
          <w:i w:val="false"/>
          <w:color w:val="000000"/>
          <w:sz w:val="28"/>
        </w:rPr>
        <w:t>№ 19-126/VIII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Мақаншы области Абай от 11.04.2025 </w:t>
      </w:r>
      <w:r>
        <w:rPr>
          <w:rFonts w:ascii="Times New Roman"/>
          <w:b w:val="false"/>
          <w:i w:val="false"/>
          <w:color w:val="000000"/>
          <w:sz w:val="28"/>
        </w:rPr>
        <w:t>№ 19-126/VIII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района Мақаншы области Абай от 11.04.2025 </w:t>
      </w:r>
      <w:r>
        <w:rPr>
          <w:rFonts w:ascii="Times New Roman"/>
          <w:b w:val="false"/>
          <w:i w:val="false"/>
          <w:color w:val="000000"/>
          <w:sz w:val="28"/>
        </w:rPr>
        <w:t>№ 19-126/VIII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руководителем отдела по организационно-кадровым вопросам аппарата маслихата (далее – руководитель отдела), в случае его отсутствия – лицом, на которое возложено исполнение обязанностей руководителя отдела, в том числе посредством информационной системы.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завершения.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района Мақаншы области Абай от 11.04.2025 </w:t>
      </w:r>
      <w:r>
        <w:rPr>
          <w:rFonts w:ascii="Times New Roman"/>
          <w:b w:val="false"/>
          <w:i w:val="false"/>
          <w:color w:val="000000"/>
          <w:sz w:val="28"/>
        </w:rPr>
        <w:t>№ 19-126/VIII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у руководителя отдела в течение трех лет со дня завершения оценки, а также при наличии технической возможности в информационной системе.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 Законом 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"О доступе к информации"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Типовой методике.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Типовой методике.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Типовой методике.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 к Типовой методике, служащие корпуса "Б"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 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18"/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