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6ff9" w14:textId="43a6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Карабулакского сельского округа района Мақаншы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26 июля 2024 года № 8-48/VIII. Утратило силу решением маслихата района Мақаншы области Абай от 30 декабря 2024 года № 16-112/VIII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30.12.2024 </w:t>
      </w:r>
      <w:r>
        <w:rPr>
          <w:rFonts w:ascii="Times New Roman"/>
          <w:b w:val="false"/>
          <w:i w:val="false"/>
          <w:color w:val="00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18 июля 2024 года №7-33/VIII "О бюджете района Мақаншы на 2024-2026 годы", маслихат района Мақаншы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Карабулакского сельского округа района Мақаншы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68 206,5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9 082,0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59 124,5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69 099,7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-893,2,0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893,2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08.10.2024 </w:t>
      </w:r>
      <w:r>
        <w:rPr>
          <w:rFonts w:ascii="Times New Roman"/>
          <w:b w:val="false"/>
          <w:i w:val="false"/>
          <w:color w:val="000000"/>
          <w:sz w:val="28"/>
        </w:rPr>
        <w:t>№ 12-73/VIII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района Мақаншы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08.10.2024 </w:t>
      </w:r>
      <w:r>
        <w:rPr>
          <w:rFonts w:ascii="Times New Roman"/>
          <w:b w:val="false"/>
          <w:i w:val="false"/>
          <w:color w:val="ff0000"/>
          <w:sz w:val="28"/>
        </w:rPr>
        <w:t>№ 12-73/VIII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района Мақаншы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