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77c" w14:textId="920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8-41/VIII.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