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b5ee" w14:textId="afeb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8-39/VIII.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2 458,8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