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5fc6" w14:textId="c795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8-38/VIII.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536 117,8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439 406,8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542 409,8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6 292,0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