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0589" w14:textId="1f50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18 июля 2024 года № 7-33/VIII.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2 991 177,6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1 044 128,0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49 407,0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1 887 232,6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3 528 777,6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35 793,0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- 574 866,0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574 866,0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581 904,0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26.11.2024 </w:t>
      </w:r>
      <w:r>
        <w:rPr>
          <w:rFonts w:ascii="Times New Roman"/>
          <w:b w:val="false"/>
          <w:i w:val="false"/>
          <w:color w:val="000000"/>
          <w:sz w:val="28"/>
        </w:rPr>
        <w:t>№ 14-87/VIII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2024 год объемы субвенций, передаваемые из районного бюджета в бюджеты сельских округов в сумме 280 672,0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Акшокинскому сельскому округу – 26 740,0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29 570,0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– 13 183,0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34 889,0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Карабутинскому сельскому округу – 28 367,0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34 493,0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Каратуминскому сельскому округу – 24 074,0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Келдымуратовскому сельскому округу – 26 684,0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Коктальскому сельскому округу – 26 271,0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– 33 361,0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Маканчинскому сельскому округу – 3 040,0 тысяч тенге;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2023 года № 11/80-VІII "Об областном бюджете на 2024-2026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6 000,0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программ развития бюджета района Мақаншы на 2024-2026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26.11.2024 </w:t>
      </w:r>
      <w:r>
        <w:rPr>
          <w:rFonts w:ascii="Times New Roman"/>
          <w:b w:val="false"/>
          <w:i w:val="false"/>
          <w:color w:val="ff0000"/>
          <w:sz w:val="28"/>
        </w:rPr>
        <w:t>№ 14-87/VIII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2 991 177,6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445 046.0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- 574 866,0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- 573 380,6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1 679 471,6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- 573 393,0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Мақаншы на 2024-2026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Функ-цио-наль-ная груп-па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Функ-цио-наль-ная под-груп-па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Адми-нис-тра-тор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Прог-рам-ма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Под-про-грам-ма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и водозаборных сооружений в с. Бекет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с. Кабанбай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и водозаборных сооружений в с. Бекет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441 271,6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Коктерек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Акшокы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Карабута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Карабулак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Каратал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берегоукрепительных работ на побережье озера Алаколь, включая побережье новой зоны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медицинскому пункту в селе Кайынды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фельдшерско-акушерскому пункту в селе Коктал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фельдшерско-акушерскому пункту в селе Бекет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фельдшерско-акушерскому пункту в селе Акшокы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Келдимурат (привязка). (Без наружных инженерных сетей)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Кызыл Булак (привязка). (Без наружных инженерных сетей)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Барлык-Арасан (привязка). (Без наружных инженерных сетей)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Карабулак. (Без наружных инженерных сетей)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реконструкцию автомобильной дороги объезд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Кабанбай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