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6c3c" w14:textId="2106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Ульгулималшинского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27 декабря 2024 года № 23-10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Ульгулималшинского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95 063,3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88 636,9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96 414,2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–1 350,9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00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2025 год целевые текущие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бюджете сельского округа на 2025 год целевые текущие трансферты из респубиканского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2025 год целевые текущие трансферты из районного бюджета на благоустройство сельских населенных пунктов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бюджетных программ бюджета сельского округа на 2025 год.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88 636,9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96 414,2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58 941,8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Ульгулималшинского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дополнительных обязательных пенсионных взносов работодателя для работников бюджетной сферы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в редакции решения Кокпектинского районного маслихата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31-9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Ульгилималши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системы отопления здания акимата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уличного освещения в селе Ульгулималши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Ульгулималши Ульгулималшинского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дополнительных водопропускных труб к подъезду села Нура, для беспрепятственного прохождения талых 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