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c356" w14:textId="7fec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26 декабря 2023 года № 10-3 "О бюджете Бигашского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18 декабря 2024 года № 22-3/1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Бигашского сельского округа на 2024-2026 годы" от 26 декабря 2023 года № 10-3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Бигашского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44 673,5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–2 201,0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42 372,5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46 583 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1 909,8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Бигашского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