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4a9" w14:textId="926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10-11 "О бюджете Шугылбайского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2024-2026 годы" от 26 декабря 2023 года № 10-11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53 359,0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51 298,0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54 348,7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