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6ce0" w14:textId="e226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10-9 "О бюджете Улкенбокенского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августа 2024 года № 16-4/6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Улкенбокенского сельского округа на 2024-2026 годы" от 26 декабря 2023 года № 10-9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Улкенбокенского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79 285,5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75 025,5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82 252,7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2 967,2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