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27172" w14:textId="36271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26 декабря 2023 года № 10-8 "О бюджете Теректинского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12 августа 2024 года № 16-4/5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Кокпектинский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Теректинского сельского округа на 2024-2026 годы" от 26 декабря 2023 года № 10-8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Теректинского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38 118,0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2 046,0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36 072,0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38 757,7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639,7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10-8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