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0885a" w14:textId="08088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Кокпектинского районного маслихата от 26 декабря 2023 года № 10-3 "О бюджете Бигашского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области Абай от 12 августа 2024 года № 16-4/1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Кокпектинский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"О бюджете Бигашского сельского округа на 2024-2026 годы" от 26 декабря 2023 года № 10-3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Бигашского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45 243,0 тысяч тенге: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1 658,0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43 485,0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47 152,8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1 909,8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Кокпектинского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августа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16-4/1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10-3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Бигашского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43 485,0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