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5c63" w14:textId="b445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Улкенбокенского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27 декабря 2024 года № 23-9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Улкенбокенского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96 528,8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10 881,8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73 907,0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114 085,9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-17 557,1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17 557,1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17 557,1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20.08.2025 </w:t>
      </w:r>
      <w:r>
        <w:rPr>
          <w:rFonts w:ascii="Times New Roman"/>
          <w:b w:val="false"/>
          <w:i w:val="false"/>
          <w:color w:val="000000"/>
          <w:sz w:val="28"/>
        </w:rPr>
        <w:t>№ 31-8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2025 год целевые текущие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сельского округа на 2025 год целевые текущие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бюджете сельского округа на 2025 год целевые текущие трансферты из районного бюджета на благоустройство сельских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2025 год.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Улкенбокенского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20.08.2025 </w:t>
      </w:r>
      <w:r>
        <w:rPr>
          <w:rFonts w:ascii="Times New Roman"/>
          <w:b w:val="false"/>
          <w:i w:val="false"/>
          <w:color w:val="ff0000"/>
          <w:sz w:val="28"/>
        </w:rPr>
        <w:t>№ 31-8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Улкенбокенского сельского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Улкенбокенского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благоустройство сельских населенных пунктов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Кокпектинского районного маслихата области Абай от 20.08.2025 </w:t>
      </w:r>
      <w:r>
        <w:rPr>
          <w:rFonts w:ascii="Times New Roman"/>
          <w:b w:val="false"/>
          <w:i w:val="false"/>
          <w:color w:val="ff0000"/>
          <w:sz w:val="28"/>
        </w:rPr>
        <w:t>№ 31-8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Улкенбокен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Жансары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к празднованию 180-летия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