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1fd0" w14:textId="3271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Теректинского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2024 года № 23-8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Теректинского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58 883,5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64 624,3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- 5 740,8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5 740,8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5 740,8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20.08.2025 </w:t>
      </w:r>
      <w:r>
        <w:rPr>
          <w:rFonts w:ascii="Times New Roman"/>
          <w:b w:val="false"/>
          <w:i w:val="false"/>
          <w:color w:val="000000"/>
          <w:sz w:val="28"/>
        </w:rPr>
        <w:t>№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2025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2025 год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2025 год целевые текущие трансферты из районного бюджета на благоустройство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2025год.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20.08.2025 </w:t>
      </w:r>
      <w:r>
        <w:rPr>
          <w:rFonts w:ascii="Times New Roman"/>
          <w:b w:val="false"/>
          <w:i w:val="false"/>
          <w:color w:val="ff0000"/>
          <w:sz w:val="28"/>
        </w:rPr>
        <w:t>№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благоустройство сельских населенных пунктов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Кокпектинского районного маслихата области Абай от 20.08.2025 </w:t>
      </w:r>
      <w:r>
        <w:rPr>
          <w:rFonts w:ascii="Times New Roman"/>
          <w:b w:val="false"/>
          <w:i w:val="false"/>
          <w:color w:val="ff0000"/>
          <w:sz w:val="28"/>
        </w:rPr>
        <w:t>№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к празднованию 180 –летия 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