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d583" w14:textId="c3fd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Тассайского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27 декабря 2024 года № 23-7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Тассайского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98 837,3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17 532,8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81 243,1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104 512,9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-5 675,6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–5 675,6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5 675,6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02.12.2025 </w:t>
      </w:r>
      <w:r>
        <w:rPr>
          <w:rFonts w:ascii="Times New Roman"/>
          <w:b w:val="false"/>
          <w:i w:val="false"/>
          <w:color w:val="000000"/>
          <w:sz w:val="28"/>
        </w:rPr>
        <w:t>№ 35-6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2025 год целевые текущие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сельского округа на 2025 год целевые текущие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сельского округа на 2025 год целевые текущие трансферты из районного бюджета на благоустройство сельских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2025 год.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02.12.2025 </w:t>
      </w:r>
      <w:r>
        <w:rPr>
          <w:rFonts w:ascii="Times New Roman"/>
          <w:b w:val="false"/>
          <w:i w:val="false"/>
          <w:color w:val="ff0000"/>
          <w:sz w:val="28"/>
        </w:rPr>
        <w:t>№ 35-6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104 512,9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- 5 675,6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Кокпектинского районного маслихата области Абай от 02.12.2025 </w:t>
      </w:r>
      <w:r>
        <w:rPr>
          <w:rFonts w:ascii="Times New Roman"/>
          <w:b w:val="false"/>
          <w:i w:val="false"/>
          <w:color w:val="ff0000"/>
          <w:sz w:val="28"/>
        </w:rPr>
        <w:t>№ 35-6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Кокпектинского районного маслихата области Абай от 02.12.2025 </w:t>
      </w:r>
      <w:r>
        <w:rPr>
          <w:rFonts w:ascii="Times New Roman"/>
          <w:b w:val="false"/>
          <w:i w:val="false"/>
          <w:color w:val="ff0000"/>
          <w:sz w:val="28"/>
        </w:rPr>
        <w:t>№ 35-6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Ушкомей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тассайского сельского клуба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бурение скважины в селе Ушкомей тассайского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празднование 180-летия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для выполнения работ по поднятию (укреплению) реки" Еспе (плотина)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поднятию (укреплению) берегов каналов "Дутбай" и "Комбайн"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беспрепятственного прохождения талых вод на установку водопропускных труб внутри села Тассай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внутрипоселковых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мероприятия по предупреждению ЧС в паводковый период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бесіг""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