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8e47" w14:textId="1748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имени К. Аухадиева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Аухадиева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87 644,1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10 302,1тысяч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77 342,0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-4 206,5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4 206,5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Укиликыз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 сельского округа имени К. Аухадиева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укладка брусчатки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водопропускной трубы к подъезду села Черноярка, для безприпятственного прохождения талых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