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60ad" w14:textId="4a06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Кокжайыкского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2024 года № 23-5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Кокжайыкского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108 654,5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94 204,5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114 480,0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–5 825,5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2025 год целевые текущие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2025 год целевые текущие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сельского округа на 2025 год целевые текущие трансферты из районного бюджета на благоустройство сельских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2025 год.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текущие трансферты из районного бюджета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Карамойыл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селе Кокжайык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бурение скважены в селе Кокжайык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улиц в селе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