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2a49" w14:textId="cc62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Кокпектинском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Кокпектинского районного маслихата области Абай от 09.06.2025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Кокпектинский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5 719 476,8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1 583 823,0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4 123 236,8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6 303 462,8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78 250,0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127 734,0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- 662 236,0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662 236,0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125 824,0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585 896,0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09.06.2025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субвенции, передаваемых из районного бюджета в бюджеты сельских округов, в сумме 472 265,0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Бигашский сельский округ – 33 110,0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сельский округ – 120 861,0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Кокжайыкский сельский округ – 55 820,0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К. Аухадиева – 56 117,0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Тассайский сельский округ – 41 751,0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– 33 138,0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Улкенбокенский сельский округ – 47 605,0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Ульгулималшинский сельский округ – 49 964,0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Шугылбайский сельский округ – 33 899,0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2025-2027 годы".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31 925,0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районном бюджете на 2025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районном бюджете на 2025 год целевые трансферты на развитие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2025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2025 год целевые трансферты на развитие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2025 год.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09.06.2025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5 719 476,8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4 123 236,8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4 123 236,8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4 123 236,8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6 303 462,8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1 622 828,2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т д е л архитектуры, строительства , жилищно-ком мунального хозяйства, пассажирског о транспорта и автомобильн 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-услуги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участникам ВОВ, лиц с инвалидностью ВОВ, лицам приравненные к участникам и лиц с инвалидностью ВОВ, ЧАЭС, семьям военнослужащих, погибших (пропавших без вести) или умерших вследствие ранения, семьям воинов, погибших в Афганистане, Таджикистане, Карабахе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"Ауыл – Ел бесігі"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 в области пассажирского транспорта и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701 568,0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бюджета районным бюджетам на благоустройство населенных пунктов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воркаута, детской площадки, мини футбольного поля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комплексной детской площадки в селе Кокпекты район центральной площади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арки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Кокпекты района "66 новых квартир для многодетных семей"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фонтана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Распределение сумм целевых трансфертов бюджета районным бюджетам на благоустройство населенных пунктов: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трансфертов из областного бюджета районным бюджетам на приобретение жилья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2 065 308,0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бюджетам на обустройство населенных пунктов области: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АМС высотой 30 м. для размещения оборудования сети радиотелефонной связи в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бюджетам районов на выплату государственноц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95 285,0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бюджетам районов на обеспечение прав и улучшение качества жизни лиц с инвалидностью в Республике Казахстан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районным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бюджетам районов 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республиканского бюджета районным бюджетам на развитие системы водоснабжения и водоотведения в городах и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т д е л архитектуры, строительства , жилищно-ком мунального хозяйства, пассажирског о транспорта и автомобильн ых дорог района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