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068" w14:textId="5efd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Кокпектинского района области Абай "Об объявлении чрезвычайной ситуации природного характера" №1 от 16 февраля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области Абай от 13 марта 2024 года № 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на основании протокола заседании районной комиссии по предупреждению и ликвидации чрезвычайных ситуаций Кокпектинского района №2 от 5 марта 2024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Кокпекского района области Абай "Об объявлении чрезвычайной ситуации природного характера" №1 от 16 февраля 2024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Кокпектинского района Марат Капаровича Темиржанова.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