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4b6e" w14:textId="2ac4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Шолпанского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21-427/VIII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Шолпанского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52 232,2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3 318,2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3 318,2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ff0000"/>
          <w:sz w:val="28"/>
        </w:rPr>
        <w:t>№ 24-479/VIII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