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f139" w14:textId="3e0f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Урджарского сельского округа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декабря 2024 года № 21-426/VIII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 "О внесении изменения в решение Урджарского районного маслихата от 24 декабря 2024 года №21-401/VIII "О бюджете Урджарского района на 2025-2027 годы"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24-478/VIII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Урджарского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387 118,0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370 667,0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16 451,0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417 518,0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30 400,0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30 400,0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24-478/VIII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21-426/VIII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ff0000"/>
          <w:sz w:val="28"/>
        </w:rPr>
        <w:t>№ 24-478/VIII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21-426/VIII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85 171,0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85 171,0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85 171,0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21-426/VIII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85 171,0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85 171,0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85 171,0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