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2eda" w14:textId="59a2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Салкынбельского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 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Салкынбельского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42 937,0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47 810,3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1 742,3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1 742,3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24-477/VIII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