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bef2" w14:textId="24bb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9 890,0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21 - 424/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