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f236" w14:textId="efdf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Коныршаулинского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21-423/VIII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Коныршаулинского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- 957,0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00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29.04.2025 </w:t>
      </w:r>
      <w:r>
        <w:rPr>
          <w:rFonts w:ascii="Times New Roman"/>
          <w:b w:val="false"/>
          <w:i w:val="false"/>
          <w:color w:val="ff0000"/>
          <w:sz w:val="28"/>
        </w:rPr>
        <w:t>№ 24-475/VIII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№21-423/VIII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