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d150" w14:textId="3f6d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21- 422 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