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f8dd" w14:textId="b77f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Кокозекского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Кокозекского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поступление займов –  -280,0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финансирование дефицита (использование профицита) бюджета - 280,0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21.08.2025 </w:t>
      </w:r>
      <w:r>
        <w:rPr>
          <w:rFonts w:ascii="Times New Roman"/>
          <w:b w:val="false"/>
          <w:i w:val="false"/>
          <w:color w:val="000000"/>
          <w:sz w:val="28"/>
        </w:rPr>
        <w:t>№ 26-526/VIII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21.08.2025 </w:t>
      </w:r>
      <w:r>
        <w:rPr>
          <w:rFonts w:ascii="Times New Roman"/>
          <w:b w:val="false"/>
          <w:i w:val="false"/>
          <w:color w:val="ff0000"/>
          <w:sz w:val="28"/>
        </w:rPr>
        <w:t>№ 26-526/VIII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