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1f0d" w14:textId="71a1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 тилекского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 тилекского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199 106,8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5 999,8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5 999,8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Раализация мероприятий по социальной и инженерной инфраструктуре в сельских населенных пуктах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Раализация мероприятий по социальной и инженерной инфраструктуре в сельских населенных пуктах в рамках проекта "Ауыл-Ел бесігі"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Раализация мероприятий по социальной и инженерной инфраструктуре в сельских населенных пуктах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