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1a58" w14:textId="db91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Егинсуского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 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Егинсуского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207 675,3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198 326,3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208 992,7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-1 317,4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1 317,4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21.08.2025 </w:t>
      </w:r>
      <w:r>
        <w:rPr>
          <w:rFonts w:ascii="Times New Roman"/>
          <w:b w:val="false"/>
          <w:i w:val="false"/>
          <w:color w:val="000000"/>
          <w:sz w:val="28"/>
        </w:rPr>
        <w:t>№ 26-527/VIII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21.08.2025 </w:t>
      </w:r>
      <w:r>
        <w:rPr>
          <w:rFonts w:ascii="Times New Roman"/>
          <w:b w:val="false"/>
          <w:i w:val="false"/>
          <w:color w:val="ff0000"/>
          <w:sz w:val="28"/>
        </w:rPr>
        <w:t>№ 26-527/VIII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