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06bd" w14:textId="a880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Бестерекского сельского округа Урджарского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декабря 2024 года № 21-415/VIII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апреля 2025 года №24-463/VIII "О внесении изменения в решение Урджарского районного маслихата от 24 декабря 2024 года №21-401/VIII "О бюджете Урджарского района на 2025-2027 годы"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000000"/>
          <w:sz w:val="28"/>
        </w:rPr>
        <w:t>№ 24-467/VIII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Бестерекского сельского округа Урджарского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65 051,0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21 821,0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43 230,0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71 676,0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-6 625,0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6 625,0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6 625,0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000000"/>
          <w:sz w:val="28"/>
        </w:rPr>
        <w:t>№ 24-467/VIII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№21-415/VIII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Бестерекского сельского округа Урджарского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ff0000"/>
          <w:sz w:val="28"/>
        </w:rPr>
        <w:t>№ 24-467/VIII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№21-415/VIII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Бестерекского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№21-415/VIII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Бестерекского сельского округа Урджарского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