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601e" w14:textId="3c16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Баркытбельского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Баркытбельского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68 050,0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54 894,0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72 551,7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-4 501,7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4 501,7,0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4 501,7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24-466/VIII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 ных из районного (города областного значения)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21-414/VIII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аппарата акима города районного значения, села, поселка, сельского округа по выплате вознаграждений и иных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 ных из районного (города областного значения)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