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e62d" w14:textId="cbce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Алтыншокинского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Алтыншокинского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6 291,6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