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e95c" w14:textId="f85e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9-220/VIIІ "О бюджете Үржарского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9-220/VIIІ "О бюджете Үржарского сельского округа Урджарского района на 2024-2026 годы"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445 282,2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296 434,3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148 847,9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450 230,1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4 947,9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Үржарского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