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2530" w14:textId="5622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26 декабря 2023 года № 9-216/VIIІ "О бюджете Коныршаулинского сельского округа Урджарского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28 ноября 2024 года № 20-396/VIII.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№9-216/VIIІ "О бюджете Коныршаулинского сельского округа Урджарского района на 2024-2026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Коныршаулинского сельского округа Урджарского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57 220,0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14 522,0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42 698,0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57 796,0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государство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-576,0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- 576,0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- 576,0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№20-396/VIII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№9-216/VIII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Коныршаулинского сельского округа Урджарского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