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67d" w14:textId="578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9-209/VIIІ "О бюджете Колдененского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9-209/VIIІ "О бюджете Колдененского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Колдененского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57 932,1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52 495,1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59 452,1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№9-209/VIII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