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39f9" w14:textId="d743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9-198/VIII "О бюджете Баркытбельского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28 ноября 2024 года № 20-390/VIII.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9-198/VIII "О бюджете Баркытбельского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Баркытбельского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61 832,7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8 665,0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53 167,7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–66 038,7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-4 206,0 тысяч тенге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4 206,0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4 206,0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написать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20-390/VIII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9-198/VIII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