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78f" w14:textId="a93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9-220/VIII "О бюджете Урджарского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9-220/VIII "О бюджете Урджарского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439 606,0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285 017,0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–154 589,0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444 553,9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4 947,4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