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1169" w14:textId="c0a1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9-197/VIIІ "О бюджете Алтыншокинского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сентября 2024 года № 18-343/VIII.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9-197/VIIІ "О бюджете Алтыншокинского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Алтыншокинского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75 045,5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9 071,0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65 974,5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76 749,5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-1 704,0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1 704,0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1 704,0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№18-343/VIII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№9-197/VIII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