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a2ce5" w14:textId="44a2c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Урджарского районного маслихата от 26 декабря 2023 года № 9-220/VIIІ "О бюджете Урджарского сельского округа Урджарского района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17 июля 2024 года № 15-325/VIII. Утратило силу решением Урджарского районного маслихата области Абай от 24 декабря 2024 года № 21-410/VIII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Урджарского районного маслихата области Абай от 24.12.2024 </w:t>
      </w:r>
      <w:r>
        <w:rPr>
          <w:rFonts w:ascii="Times New Roman"/>
          <w:b w:val="false"/>
          <w:i w:val="false"/>
          <w:color w:val="ff0000"/>
          <w:sz w:val="28"/>
        </w:rPr>
        <w:t>№ 21-410/VIII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Урджарский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26 декабря 2023 года №9-220/VIIІ "О бюджете Урджарского сельского округа Урджарского района на 2024-2026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Уточнить бюджет Урджарского сельского округа Урджарского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409 606,0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255 017,0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154 589,0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414 553,9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государство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-4 947,9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4 947,9 тысяч тенге: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4 947,9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№15-325/VIII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9-220/VIII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Урджарского сельского округа Урджарского района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409 606,0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255 017,0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92 821,0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154 589,0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414 553,9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69 122,0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-4 947,9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4 947,9</w:t>
            </w:r>
          </w:p>
          <w:bookmarkEnd w:id="2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