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b46d" w14:textId="dc5b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№9-205/VIII "О бюджете Келдимуратовского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17 июля 2024 года № 15-314/VIII.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№9-205/VIII "О бюджете Келдимуратовского сельского округа Урджарского района на 2024-2026 годы" следующее изменение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Келдимуратовского сельского округа Урджарского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30 595,0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3 911,0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26 684,0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31 372,8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-777,8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777,8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777,8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№15-314/VIII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9-205/VIII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Келдимуратовского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