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226e" w14:textId="df92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9-203/VIIІ "О бюджете Жана тилекского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15-313/VIII.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9-203/VIIІ "О бюджете Жана тилекского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 тилекского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68 185,0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60 185,0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70 133,0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1948,0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2.Настоящее решение вводится в действие с 1 января 2024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№15-313/VIII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№9-203/VIII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