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93643" w14:textId="f1936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26 декабря 2023 года № 9-199/VIІІ "О бюджете Бахтинского сельского округа Урджарского района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17 июля 2024 года № 15-310/VIII. Утратило силу решением Урджарского районного маслихата области Абай от 24 декабря 2024 года № 21-410/VIII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24.12.2024 </w:t>
      </w:r>
      <w:r>
        <w:rPr>
          <w:rFonts w:ascii="Times New Roman"/>
          <w:b w:val="false"/>
          <w:i w:val="false"/>
          <w:color w:val="ff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26 декабря 2023 года №9-199/VIІI "О бюджете Бахтинского сельского округа Урджарского района на 2024-2026 годы" следующее изменение 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Бахтинского сельского округа Урджарского района на 2024-2026 годы,согласно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2024 год в следующих объемах: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1.доходы-38 090,0 тысяч тенге, в том числе: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8 520,0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–29 570,0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–40 490,0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кредитование- 0,0 тысяч тенге, в том числе: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кредиты- 0,0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кредитов- 0,0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активов- 0,0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-2 400,0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бюджета- 2 400,0 тысяч тенге, в том числе: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займов-0,0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займов-0,0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средств-2 400,0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№15-310/VIІІ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9-199/VIІI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Бахтинского сельского округа Урджарского района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Внутренные налоги на товары ,работы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