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56ee" w14:textId="b0f5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9-196/VIII "О бюджете Акшокинского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17 июля 2024 года № 15-308/VIII.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№9-196/VІII "О бюджете Акшокинского сельского округа Урджарского района на 2024-2026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Акшокинского сельского округа Урджарского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31 947,0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5 207,0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26 740,0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33 365,0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-1 418,0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1 418,0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1418,0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№15-308/VIII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9-196/VIII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V.Дефицит (профицита)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