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8616" w14:textId="5368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9-195/VIIІ "О бюджете Акжарского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17 июля 2024 года № 15-307/VIII.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 9-195/VIIІ "О бюджете Акжарского сельского округа Урджарского района на 2024-2026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Урджарского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87 107,8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16 987,0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70 120,8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89 315,0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государство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-2 207,2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2 207,2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2 207,2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№15-307/VIII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9-195/VIII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2 207,2</w:t>
            </w:r>
          </w:p>
          <w:bookmarkEnd w:id="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