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28e95" w14:textId="4728e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Урджарского районного маслихата "О бюджете Урджарского района на 2024-2026 годы" от 22 декабря 2023 года № 8-185/VIII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10 июля 2024 года № 15-293/VIII. Утратило силу решением Урджарского районного маслихата области Абай от 24 декабря 2024 года № 21-410/VIII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Урджарского районного маслихата области Абай от 24.12.2024 </w:t>
      </w:r>
      <w:r>
        <w:rPr>
          <w:rFonts w:ascii="Times New Roman"/>
          <w:b w:val="false"/>
          <w:i w:val="false"/>
          <w:color w:val="ff0000"/>
          <w:sz w:val="28"/>
        </w:rPr>
        <w:t>№ 21-410/VIII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Урджарский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"О бюджете Урджарского района на 2024-2026 годы" от 22 декабря 2023 года № 8-185/VIII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района на 2024-2026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10 380 880,3 тысяч тенге, в том числе: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2 197 384,0 тысяч тенге;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29 604,0 тысяч тенге;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8 303,0 тысяч тенге; поступления трансфертов – 8 145 589,3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11 659 188,2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56 280,0 тысяч тенге, в том числе: бюджетные кредиты – 97 838,0 тысяч тенге;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41 558,0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- 0,0 тысяч тенге: приобретение финансовых активов - 0,0 тысяч тенге;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- 0,0 тысяч 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- 1 334 587,9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1 334 587,9 тысяч тенге: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1 307 438,0 тысяч тенге;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43 456,0 тысяч тенге;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70 605,9 тысяч тенге.";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настоящему решению.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15-293/VIII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8-185/VIII</w:t>
            </w:r>
          </w:p>
        </w:tc>
      </w:tr>
    </w:tbl>
    <w:bookmarkStart w:name="z2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Урджарского района на 2024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10 380 880,3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2 197 384,0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1 267 815,0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1 208 035,0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754 722,0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754 722,0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8 145 589,3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8 144 446,3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8 144 446,3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11 659 188,2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2 014 827,0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362 117,0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304 468,0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288 040,0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1 644 272,0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1 426 619,0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95 304,5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274 775,0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1 056 539,5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1 259 743,8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511 905,0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511 905,0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511 905,0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416 626,0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416 626,0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331 212,8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331 212,8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4 227 161,9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2 494 069,2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1 924 404,0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569 665,2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569 665,2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1 602 592,7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1 395 281,7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1 395 281,7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736 362,7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451 114,7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451 114,7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451 114,7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216 145,0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приютов, пунктов временного содержания для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658 263,5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658 263,5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658 263,5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579 121,5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962 000,1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945 800,1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945 800,1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914 822,1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884 776,2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884 776,2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407 776,2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407 776,2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611 701,0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611 701,0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611 701,0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442 971,0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-1 334 587,9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1 334 587,9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1 307 438,0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1 307 438,0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1 307 438,0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1 307 438,0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70 605,9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70 605,9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70 605,9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15-293/VIII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8-185/VIII</w:t>
            </w:r>
          </w:p>
        </w:tc>
      </w:tr>
    </w:tbl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программ развития бюджета Урджарского района на 2024-2026 годы, направленных на реализацию бюджетных инвестиционных проектов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12 397,0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12 397,0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12 397,0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12 397,0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12 397,0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"Строительство административного здания в селе Урджар, Урджарского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12 397,0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1 987 350,9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582 069,2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12 404,0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12 404,0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12 404,0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и проведение экспертизы "Строительство Антенно-мачтовое сооружение в с.Каратал, Урджарского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и проведение экспертизы "Строительство Антенно-мачтовое сооружение в с.Жанай, Урджарского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2 167,0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и проведение экспертизы "Строительство Антенно-мачтовое сооружение в с.Айтбай, Урджарского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2 167,0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и проведение экспертизы "Строительство Антенно-мачтовое сооружение в с.Батпакты, Урджарского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2 167,0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и проведение экспертизы "Строительство Антенно-мачтовое сооружение в с.Акжар, Урджарского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и проведение экспертизы "Строительство Антенно-мачтовое сооружение в с.Науалы, Урджарского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1 867,0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и проведение экспертизы "Строительство Антенно-мачтовое сооружение в с.Лайбулак, Урджарского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569 665,2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569 665,2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569 665,2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наружных инженерных сетей и благоустройства к медицинскому пункту в селе Кайынды Урджарского района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23 808,2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благоустройства к фельдшерско-акушерскому пункту в селе Коктал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33 144,6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благоустройства к фельдшерско-акушерскому пункту в селе Бекет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31 417,0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благоустройства к фельдшерско-акушерскому пункту в селе Акшокы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37 421,0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благоустройства к врачебной амбулатории с. Жогаргы Егинсу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45 806,7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благоустройства к врачебной амбулатории в с. Келдимурат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41 718,5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благоустройства к медицинскому пункту с. Кызыл Булак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49 065,2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благоустройства к медицинскому пункту с. Барлык- Арасан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47 197,8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благоустройства к медицинскому пункту с. Батпакты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47 719,2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благоустройства к врачебной амбулатории в с. Карабулак,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38 999,3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благоустройства к медицинскому пункту с. Карабуйрат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48 794,6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благоустройства к медицинскому пункту с. Благодатное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25 576,0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благоустройства к фельдшерско-акушерскому пункту с. Некрасовка,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24 458,9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благоустройства к медицинскому пункту с. Ер Кабанбай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49 374,2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благоустройства к медицинскому пункту с. Лайбулак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25 164,0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1 405 281,7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"Строительство полигона утилизации твердых бытовых и других нетоксичных отходов в селе Урджар Урджарского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1 395 281,7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1 395 281,7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710 000,0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Егинсу,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210 000,0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Кабанбай,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 селе Кызыл Ту,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Бекет,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381 000,0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Казымбет,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181 000,0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Ер Кабанбай,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303 805,7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 селе Кызыл Ту,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82 581,0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Бекет,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59 753,0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Некрасовка,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27 554,5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Лайбулак,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19 812,8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Айтбай,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23 996,2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Баркытбель,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64 021,1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Малак,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26 087,1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Егинсу,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28 704,0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"Реконструкция сельского клуба в селе Коктерек, Урджарского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28 704,0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28 704,0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28 704,0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28 704,0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"Строительство фузкультурно-оздоровительного комплекса в селе Урджар"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11 956,0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"Реконструкция стадиона в селе Урджар, Урджарского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6 748,0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"Строительство спортивного модуля в с. Жана Тилек, Урджарского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"Строительство котельной в с.Урджар, Урджарского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140 000,0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138 500,0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138 500,0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138 500,0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138 500,0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скотомогильника в с.Коктерек,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скотомогильника в с.Акшокы,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скотомогильника в с.Карабута,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скотомогильника в с.Карабулак,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скотомогильника в с.Каратал,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приютов, пунктов временного содержания для животных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"Строительство приютов, пунктов временного содержания для животных в с.Урджар, Урджарского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30 978,0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30 978,0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30 978,0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30 978,0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30 436,0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"Реконструкция объездной дороги с. Кабанбай, Урджарского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27 436,0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экспертизы разработанной ПСД по реконструкцию терминала аэропорта в селе Урджар,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экспертизы разработанной ПСД по реконструкцию терминала аэропорта в селе Урджар,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407 776,2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407 776,2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407 776,2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407 776,2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302 888,0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спортивного модуля в с. Таскескен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29 926,0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программы "Нұрлы жер" на строительство подстанции 35/10 кВт для индивидуального жилищного строительства в селе Урджар,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190 068,0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сельского клуба на 100 мест в селе Жогаргы Егинсу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82 894,0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102 476,0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спортивного модуля в с. Таскескен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40 959,0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программы "Нұрлы жер" на строительство подстанции 35/10 кВт для индивидуального жилищного строительства в селе Урджар,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20 549,0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сельского клуба на 100 мест в селе Жогаргы Егинсу,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40 968,0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2 412,2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Строителсьство инженерно-коммуникационной инфраструктуры многоквартирных жилых домов в селе Акжар,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1 158,7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спортивного модуля в с. Таскескен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сельского клуба на 100 мест в селе Жогаргы Егинсу,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2 608 806,1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