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0b8b" w14:textId="4c10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9-217/VIII "О бюджете Маканчинского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14-280/VIII.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9-217/VІII "О бюджете Маканчинского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следующее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521 955,0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81 289,0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440 666,0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528 247,0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6 292,0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6 292,0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14-280/VIII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9-217/VIII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