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c295" w14:textId="325c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9-212/VIIІ "О бюджете Карабутинского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№9-212/VІIІ "О бюджете Карабутинского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Карабутинского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38 668,2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34 737,2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39 987,2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-1 319,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