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d083" w14:textId="3b7d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9-211/VIII "О бюджете Карабулакского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14-274/VIII.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9-211/VIII "О бюджете Карабулакского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64 281,0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59 989,0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65 174,2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–893,2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9-211/VIII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