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8e67" w14:textId="6108e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26 декабря 2023 года № 9-208/VIII "О бюджете Коктерекского сельского округа Урджарского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25 апреля 2024 года № 14-271/VIII. Утратило силу решением Урджарского районного маслихата области Абай от 24 декабря 2024 года № 21-410/VIII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24.12.2024 </w:t>
      </w:r>
      <w:r>
        <w:rPr>
          <w:rFonts w:ascii="Times New Roman"/>
          <w:b w:val="false"/>
          <w:i w:val="false"/>
          <w:color w:val="ff0000"/>
          <w:sz w:val="28"/>
        </w:rPr>
        <w:t>№ 21-410/VIII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26 декабря 2023 года №9-208/VIII "О бюджете Коктерекского сельского округа Урджарского района на 2024-2026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Коктерекского сельского округа Урджарского района на 2024-2026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63 486,8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3 983,0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59 503,8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65 181,8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-1 695,0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1695,0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1 695,0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№14-271/VIII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9-208/VIII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Коктерекского сельского округа Урджарского района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59 503,8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